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2007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Баранцева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Баранцева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Александровича,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Баранцев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6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айоне д. 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Г.Кукуевицкого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Баранцев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Баранцева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Баранцева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Баранцева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Баранцева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т.е. с </w:t>
      </w:r>
      <w:r>
        <w:rPr>
          <w:rStyle w:val="cat-Timegrp-17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.08.2024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августа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2007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Timegrp-16rplc-15">
    <w:name w:val="cat-Time grp-16 rplc-15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Timegrp-17rplc-23">
    <w:name w:val="cat-Time grp-17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